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7ACA" w14:textId="77777777" w:rsidR="005B4804" w:rsidRDefault="002535C7">
      <w:pPr>
        <w:pStyle w:val="Title"/>
      </w:pPr>
      <w:r>
        <w:t>CITY OF WILLOWICK</w:t>
      </w:r>
    </w:p>
    <w:p w14:paraId="45F8763E" w14:textId="77777777" w:rsidR="005B4804" w:rsidRDefault="002535C7">
      <w:r>
        <w:t>Joint Finance, Budget, and Street, Sewers, and Sidewalk Committee Meeting</w:t>
      </w:r>
    </w:p>
    <w:p w14:paraId="67DD00B6" w14:textId="72427BEA" w:rsidR="005B4804" w:rsidRDefault="002535C7">
      <w:r>
        <w:t xml:space="preserve">Date: </w:t>
      </w:r>
      <w:r w:rsidR="002866A1">
        <w:t>Tuesday, October 7</w:t>
      </w:r>
      <w:bookmarkStart w:id="0" w:name="_GoBack"/>
      <w:bookmarkEnd w:id="0"/>
      <w:r>
        <w:t>, 2025</w:t>
      </w:r>
    </w:p>
    <w:p w14:paraId="24713E4E" w14:textId="77777777" w:rsidR="005B4804" w:rsidRDefault="002535C7">
      <w:r>
        <w:t>Time: 5:30 p.m.</w:t>
      </w:r>
    </w:p>
    <w:p w14:paraId="276FF74D" w14:textId="6A9017D3" w:rsidR="005B4804" w:rsidRDefault="002535C7">
      <w:r>
        <w:t xml:space="preserve">Location: Willowick City Hall, </w:t>
      </w:r>
    </w:p>
    <w:p w14:paraId="0D6F0AF6" w14:textId="77777777" w:rsidR="005B4804" w:rsidRDefault="002535C7">
      <w:pPr>
        <w:pStyle w:val="Heading1"/>
      </w:pPr>
      <w:r>
        <w:t>AGENDA</w:t>
      </w:r>
    </w:p>
    <w:p w14:paraId="78042581" w14:textId="77777777" w:rsidR="005B4804" w:rsidRDefault="002535C7">
      <w:pPr>
        <w:pStyle w:val="ListNumber"/>
      </w:pPr>
      <w:r>
        <w:t>Call to Order</w:t>
      </w:r>
    </w:p>
    <w:p w14:paraId="521FB129" w14:textId="77777777" w:rsidR="005B4804" w:rsidRDefault="002535C7">
      <w:pPr>
        <w:pStyle w:val="ListNumber"/>
      </w:pPr>
      <w:r>
        <w:t>Pledge of Allegiance</w:t>
      </w:r>
    </w:p>
    <w:p w14:paraId="24DC4FEE" w14:textId="77777777" w:rsidR="005B4804" w:rsidRDefault="002535C7">
      <w:pPr>
        <w:pStyle w:val="ListNumber"/>
      </w:pPr>
      <w:r>
        <w:t>Roll Call</w:t>
      </w:r>
    </w:p>
    <w:p w14:paraId="32F335BA" w14:textId="77777777" w:rsidR="005B4804" w:rsidRDefault="002535C7">
      <w:pPr>
        <w:pStyle w:val="ListNumber"/>
      </w:pPr>
      <w:r>
        <w:t>Sewer Fund Review</w:t>
      </w:r>
    </w:p>
    <w:p w14:paraId="3760F95C" w14:textId="77777777" w:rsidR="005B4804" w:rsidRDefault="002535C7">
      <w:pPr>
        <w:pStyle w:val="ListNumber"/>
      </w:pPr>
      <w:r>
        <w:t>Rate Discussion</w:t>
      </w:r>
    </w:p>
    <w:p w14:paraId="1E4B21A1" w14:textId="77777777" w:rsidR="005B4804" w:rsidRDefault="002535C7">
      <w:pPr>
        <w:pStyle w:val="ListNumber"/>
      </w:pPr>
      <w:r>
        <w:t>Senior Discount Program</w:t>
      </w:r>
    </w:p>
    <w:p w14:paraId="4355E3D9" w14:textId="77777777" w:rsidR="005B4804" w:rsidRDefault="002535C7">
      <w:pPr>
        <w:pStyle w:val="ListNumber"/>
      </w:pPr>
      <w:r>
        <w:t>Public Comment</w:t>
      </w:r>
    </w:p>
    <w:p w14:paraId="5112C4D0" w14:textId="77777777" w:rsidR="005B4804" w:rsidRDefault="002535C7">
      <w:pPr>
        <w:pStyle w:val="ListNumber"/>
      </w:pPr>
      <w:r>
        <w:t>Committee Discussion and Recommendations</w:t>
      </w:r>
    </w:p>
    <w:p w14:paraId="58153641" w14:textId="77777777" w:rsidR="005B4804" w:rsidRDefault="002535C7">
      <w:pPr>
        <w:pStyle w:val="ListNumber"/>
      </w:pPr>
      <w:r>
        <w:t>Adjournment</w:t>
      </w:r>
    </w:p>
    <w:sectPr w:rsidR="005B48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AA6"/>
    <w:rsid w:val="00034616"/>
    <w:rsid w:val="0006063C"/>
    <w:rsid w:val="0015074B"/>
    <w:rsid w:val="002535C7"/>
    <w:rsid w:val="002866A1"/>
    <w:rsid w:val="0029639D"/>
    <w:rsid w:val="00326F90"/>
    <w:rsid w:val="005B4804"/>
    <w:rsid w:val="00AA1D8D"/>
    <w:rsid w:val="00B47730"/>
    <w:rsid w:val="00CB0664"/>
    <w:rsid w:val="00FC14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D474B"/>
  <w14:defaultImageDpi w14:val="300"/>
  <w15:docId w15:val="{F0ED74E4-3939-45F7-829B-18CFC00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63C81-D333-4F7A-946A-6643556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Alyssa Moran</cp:lastModifiedBy>
  <cp:revision>3</cp:revision>
  <dcterms:created xsi:type="dcterms:W3CDTF">2025-10-03T15:37:00Z</dcterms:created>
  <dcterms:modified xsi:type="dcterms:W3CDTF">2025-10-03T15:37:00Z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2025-09-19T12:42:13Z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941c2c40-6900-4cab-bc64-fe4a7b0c1bfa</vt:lpwstr>
  </property>
  <property fmtid="{D5CDD505-2E9C-101B-9397-08002B2CF9AE}" pid="7" name="MSIP_Label_defa4170-0d19-0005-0004-bc88714345d2_ActionId">
    <vt:lpwstr>0b255f5b-8dd3-49f7-88a5-456f342bafed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